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书名：变衍式英语会话  中译本</w:t>
      </w:r>
    </w:p>
    <w:p>
      <w:r>
        <w:t>作者：胥宏达编著；李秀龙译注</w:t>
      </w:r>
    </w:p>
    <w:p>
      <w:r>
        <w:t>出版社：九和出版有限公司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变衍式英语会话  中译本 评论地址：https://www.jiaokey.com/book/detail/13097115.html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