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豹猫特工队</w:t>
      </w:r>
    </w:p>
    <w:p>
      <w:r>
        <w:rPr>
          <w:rFonts w:ascii="宋体" w:hAnsi="宋体" w:eastAsia="宋体"/>
          <w:sz w:val="24"/>
        </w:rPr>
        <w:t>（日）松冈达英著绘；程亮译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豹猫特工队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（日）松冈达英著绘；程亮译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本书出售、求购地址：https://www.jiaokey.com/book/detail/13097409.html</w:t>
      </w:r>
    </w:p>
    <w:p>
      <w:r>
        <w:t>更多相关图书推荐：https://www.jiaokey.com</w:t>
      </w:r>
    </w:p>
    <w:p>
      <w:r>
        <w:t>（日）松冈达英著绘；程亮译 其他作品：https://www.jiaokey.com/tag/（日）松冈达英著绘；程亮译.html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关键词搜索：https://www.jiaokey.com/tag/豹猫特工队.html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