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创新者的思考  发现创业与创意的源头  珍藏版</w:t>
      </w:r>
    </w:p>
    <w:p>
      <w:r>
        <w:rPr>
          <w:rFonts w:ascii="宋体" w:hAnsi="宋体" w:eastAsia="宋体"/>
          <w:sz w:val="24"/>
        </w:rPr>
        <w:t>（日）大前研一著；王伟，张玉贵译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创新者的思考  发现创业与创意的源头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（日）大前研一著；王伟，张玉贵译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本书出售、求购地址：https://www.jiaokey.com/book/detail/13097489.html</w:t>
      </w:r>
    </w:p>
    <w:p>
      <w:r>
        <w:t>更多相关图书推荐：https://www.jiaokey.com</w:t>
      </w:r>
    </w:p>
    <w:p>
      <w:r>
        <w:t>（日）大前研一著；王伟，张玉贵译 其他作品：https://www.jiaokey.com/tag/（日）大前研一著；王伟，张玉贵译.html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关键词搜索：https://www.jiaokey.com/tag/创新者的思考  发现创业与创意的源头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