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书名：大审判  中国足坛扫黑风云纪实</w:t>
      </w:r>
    </w:p>
    <w:p>
      <w:r>
        <w:t>作者：金汕，黄玲，李迅著</w:t>
      </w:r>
    </w:p>
    <w:p>
      <w:r>
        <w:t>出版社：北京:北京出版社,2012.09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大审判  中国足坛扫黑风云纪实 评论地址：https://www.jiaokey.com/book/detail/13097572.html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