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书名：大学英语四级考试全真试题答案与详解</w:t>
      </w:r>
    </w:p>
    <w:p>
      <w:r>
        <w:t>作者：向明松，黄毅主编；万本华，任雪花，杨云高副主编</w:t>
      </w:r>
    </w:p>
    <w:p>
      <w:r>
        <w:t>出版社：北京大学出版社</w:t>
      </w:r>
    </w:p>
    <w:p>
      <w:r>
        <w:t>出版日期：2012.08</w:t>
      </w:r>
    </w:p>
    <w:p>
      <w:r>
        <w:t>总页数：241</w:t>
      </w:r>
    </w:p>
    <w:p>
      <w:r>
        <w:t>更多请访问教客网: www.jiaokey.com</w:t>
      </w:r>
    </w:p>
    <w:p>
      <w:r>
        <w:t>大学英语四级考试全真试题答案与详解 评论地址：https://www.jiaokey.com/book/detail/13097605.html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