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顶级设计师秘笈大公开  卫浴·玄关·过道·楼梯设计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顶级设计师秘笈大公开  卫浴·玄关·过道·楼梯设计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本书出售、求购地址：https://www.jiaokey.com/book/detail/13097650.html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关键词搜索：https://www.jiaokey.com/tag/顶级设计师秘笈大公开  卫浴·玄关·过道·楼梯设计.html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