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可爱宝宝服裁缝大全  图解版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可爱宝宝服裁缝大全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本书出售、求购地址：https://www.jiaokey.com/book/detail/13097656.html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关键词搜索：https://www.jiaokey.com/tag/可爱宝宝服裁缝大全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