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懂得低头才能出头  大全集  白金版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懂得低头才能出头  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本书出售、求购地址：https://www.jiaokey.com/book/detail/13098166.html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关键词搜索：https://www.jiaokey.com/tag/懂得低头才能出头  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