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书名：恋爱必懂的100个心理学效应</w:t>
      </w:r>
    </w:p>
    <w:p>
      <w:r>
        <w:t>作者：杨甫德著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恋爱必懂的100个心理学效应 评论地址：https://www.jiaokey.com/book/detail/13098353.html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