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书名：不穿高跟鞋爬珠峰  男权社会下的女性成功之道</w:t>
      </w:r>
    </w:p>
    <w:p>
      <w:r>
        <w:t>作者：（美）妮娜·迪赛萨著；张立娟译</w:t>
      </w:r>
    </w:p>
    <w:p>
      <w:r>
        <w:t>出版社：北京:金城出版社,2011.11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不穿高跟鞋爬珠峰  男权社会下的女性成功之道 评论地址：https://www.jiaokey.com/book/detail/13098479.html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