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在传统与现代性之间  1626-1894年间的中朝关系</w:t>
      </w:r>
    </w:p>
    <w:p>
      <w:r>
        <w:rPr>
          <w:rFonts w:ascii="宋体" w:hAnsi="宋体" w:eastAsia="宋体"/>
          <w:sz w:val="24"/>
        </w:rPr>
        <w:t>张礼恒著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在传统与现代性之间  1626-1894年间的中朝关系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张礼恒著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本书出售、求购地址：https://www.jiaokey.com/book/detail/13098677.html</w:t>
      </w:r>
    </w:p>
    <w:p>
      <w:r>
        <w:t>更多相关图书推荐：https://www.jiaokey.com</w:t>
      </w:r>
    </w:p>
    <w:p>
      <w:r>
        <w:t>张礼恒著 其他作品：https://www.jiaokey.com/tag/张礼恒著.html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关键词搜索：https://www.jiaokey.com/tag/在传统与现代性之间  1626-1894年间的中朝关系.html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