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燕北山区的蒙汉杂居村  内蒙古喀喇沁旗王爷府镇富裕地村调查报告</w:t>
      </w:r>
    </w:p>
    <w:p>
      <w:r>
        <w:rPr>
          <w:rFonts w:ascii="宋体" w:hAnsi="宋体" w:eastAsia="宋体"/>
          <w:sz w:val="24"/>
        </w:rPr>
        <w:t>于永等著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燕北山区的蒙汉杂居村  内蒙古喀喇沁旗王爷府镇富裕地村调查报告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本书出售、求购地址：https://www.jiaokey.com/book/detail/13098698.html</w:t>
      </w:r>
    </w:p>
    <w:p>
      <w:r>
        <w:t>更多相关图书推荐：https://www.jiaokey.com</w:t>
      </w:r>
    </w:p>
    <w:p>
      <w:r>
        <w:t>于永等著 其他作品：https://www.jiaokey.com/tag/于永等著.html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关键词搜索：https://www.jiaokey.com/tag/燕北山区的蒙汉杂居村  内蒙古喀喇沁旗王爷府镇富裕地村调查报告.html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