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书名：科尔沁沙地边缘的半农半牧村  内蒙古扎鲁特旗道老杜苏木保根他拉嘎调查报告</w:t>
      </w:r>
    </w:p>
    <w:p>
      <w:r>
        <w:t>作者：哈达著</w:t>
      </w:r>
    </w:p>
    <w:p>
      <w:r>
        <w:t>出版社：北京：社会科学文献出版社</w:t>
      </w:r>
    </w:p>
    <w:p>
      <w:r>
        <w:t>出版日期：2012</w:t>
      </w:r>
    </w:p>
    <w:p>
      <w:r>
        <w:t>总页数：181</w:t>
      </w:r>
    </w:p>
    <w:p>
      <w:r>
        <w:t>更多请访问教客网: www.jiaokey.com</w:t>
      </w:r>
    </w:p>
    <w:p>
      <w:r>
        <w:t>科尔沁沙地边缘的半农半牧村  内蒙古扎鲁特旗道老杜苏木保根他拉嘎调查报告 评论地址：https://www.jiaokey.com/book/detail/13098700.html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