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书名：现代投融资与证券  修订本</w:t>
      </w:r>
    </w:p>
    <w:p>
      <w:r>
        <w:t>作者：周明全，宋金亮，刘振华主编；李广普，付连晔，单培岳等副主编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总页数：365</w:t>
      </w:r>
    </w:p>
    <w:p>
      <w:r>
        <w:t>更多请访问教客网: www.jiaokey.com</w:t>
      </w:r>
    </w:p>
    <w:p>
      <w:r>
        <w:t>现代投融资与证券  修订本 评论地址：https://www.jiaokey.com/book/detail/13098923.html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