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小住家设计选  图集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小住家设计选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本书出售、求购地址：https://www.jiaokey.com/book/detail/13099005.html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关键词搜索：https://www.jiaokey.com/tag/小住家设计选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