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书名：赵纪彬文集  2</w:t>
      </w:r>
    </w:p>
    <w:p>
      <w:r>
        <w:t>作者：郑涵特邀编辑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赵纪彬文集  2 评论地址：https://www.jiaokey.com/book/detail/13099032.html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