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Maya2012入门与实战  中文版</w:t>
      </w:r>
    </w:p>
    <w:p>
      <w:r>
        <w:rPr>
          <w:rFonts w:ascii="宋体" w:hAnsi="宋体" w:eastAsia="宋体"/>
          <w:sz w:val="24"/>
        </w:rPr>
        <w:t>时代印象，蔡明秀编著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Maya2012入门与实战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时代印象，蔡明秀编著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本书出售、求购地址：https://www.jiaokey.com/book/detail/13099705.html</w:t>
      </w:r>
    </w:p>
    <w:p>
      <w:r>
        <w:t>更多相关图书推荐：https://www.jiaokey.com</w:t>
      </w:r>
    </w:p>
    <w:p>
      <w:r>
        <w:t>时代印象，蔡明秀编著 其他作品：https://www.jiaokey.com/tag/时代印象，蔡明秀编著.html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关键词搜索：https://www.jiaokey.com/tag/Maya2012入门与实战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