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书名：触摸屏、组态软件入门与典型应用</w:t>
      </w:r>
    </w:p>
    <w:p>
      <w:r>
        <w:t>作者：杜诗超，宋永昌，王建主编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触摸屏、组态软件入门与典型应用 评论地址：https://www.jiaokey.com/book/detail/13099726.html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