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书名：德式精英儿童智力训练  专注力</w:t>
      </w:r>
    </w:p>
    <w:p>
      <w:r>
        <w:t>作者：（德）布吕克，（德）哈瓦斯著；葛囡囡译</w:t>
      </w:r>
    </w:p>
    <w:p>
      <w:r>
        <w:t>出版社：北京：华夏出版社</w:t>
      </w:r>
    </w:p>
    <w:p>
      <w:r>
        <w:t>出版日期：2012.07</w:t>
      </w:r>
    </w:p>
    <w:p>
      <w:r>
        <w:t>总页数：36</w:t>
      </w:r>
    </w:p>
    <w:p>
      <w:r>
        <w:t>更多请访问教客网: www.jiaokey.com</w:t>
      </w:r>
    </w:p>
    <w:p>
      <w:r>
        <w:t>德式精英儿童智力训练  专注力 评论地址：https://www.jiaokey.com/book/detail/13099839.html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