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书名：儿童品格养成系列  我不挑食</w:t>
      </w:r>
    </w:p>
    <w:p>
      <w:r>
        <w:t>作者：（韩）季志艳著；（韩）洪胜华绘；邓楠译</w:t>
      </w:r>
    </w:p>
    <w:p>
      <w:r>
        <w:t>出版社：北京:东方出版社,2012.08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儿童品格养成系列  我不挑食 评论地址：https://www.jiaokey.com/book/detail/13099847.html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