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书名：寻找生活中的快乐</w:t>
      </w:r>
    </w:p>
    <w:p>
      <w:r>
        <w:t>作者：（美）马克著；孙友超译</w:t>
      </w:r>
    </w:p>
    <w:p>
      <w:r>
        <w:t>出版社：天津:新蕾出版社,2010.08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寻找生活中的快乐 评论地址：https://www.jiaokey.com/book/detail/13099864.html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