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书名：乱蓬蓬  乱蓬蓬</w:t>
      </w:r>
    </w:p>
    <w:p>
      <w:r>
        <w:t>作者：（日）濑名惠子著；彭懿，周龙梅译</w:t>
      </w:r>
    </w:p>
    <w:p>
      <w:r>
        <w:t>出版社：北京:新星出版社,2012.10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乱蓬蓬  乱蓬蓬 评论地址：https://www.jiaokey.com/book/detail/13099892.html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