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书名：甬籍院士风采录</w:t>
      </w:r>
    </w:p>
    <w:p>
      <w:r>
        <w:t>作者：周忠德主编；王文玲副主编；徐福宁顾问；宁波市科学技术协会编</w:t>
      </w:r>
    </w:p>
    <w:p>
      <w:r>
        <w:t>出版社：2001.11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甬籍院士风采录 评论地址：https://www.jiaokey.com/book/detail/13100020.html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