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书名：走自己的路  高等职业教育的思考与实践</w:t>
      </w:r>
    </w:p>
    <w:p>
      <w:r>
        <w:t>作者：俞瑞钊著</w:t>
      </w:r>
    </w:p>
    <w:p>
      <w:r>
        <w:t>出版社：宁波大红鹰职业技术学院</w:t>
      </w:r>
    </w:p>
    <w:p>
      <w:r>
        <w:t>出版日期：2006</w:t>
      </w:r>
    </w:p>
    <w:p>
      <w:r>
        <w:t>总页数：210</w:t>
      </w:r>
    </w:p>
    <w:p>
      <w:r>
        <w:t>更多请访问教客网: www.jiaokey.com</w:t>
      </w:r>
    </w:p>
    <w:p>
      <w:r>
        <w:t>走自己的路  高等职业教育的思考与实践 评论地址：https://www.jiaokey.com/book/detail/13100021.html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