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台湾海峡西部石油地质地球物理调查研究</w:t>
      </w:r>
    </w:p>
    <w:p>
      <w:r>
        <w:rPr>
          <w:rFonts w:ascii="宋体" w:hAnsi="宋体" w:eastAsia="宋体"/>
          <w:sz w:val="24"/>
        </w:rPr>
        <w:t>中国科学院南海海洋研究所台湾海峡课题组，福建海洋研究所台湾海峡课题组编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台湾海峡西部石油地质地球物理调查研究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中国科学院南海海洋研究所台湾海峡课题组，福建海洋研究所台湾海峡课题组编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本书出售、求购地址：https://www.jiaokey.com/book/detail/13100149.html</w:t>
      </w:r>
    </w:p>
    <w:p>
      <w:r>
        <w:t>更多相关图书推荐：https://www.jiaokey.com</w:t>
      </w:r>
    </w:p>
    <w:p>
      <w:r>
        <w:t>中国科学院南海海洋研究所台湾海峡课题组，福建海洋研究所台湾海峡课题组编 其他作品：https://www.jiaokey.com/tag/中国科学院南海海洋研究所台湾海峡课题组，福建海洋研究所台湾海峡课题组编.html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关键词搜索：https://www.jiaokey.com/tag/台湾海峡西部石油地质地球物理调查研究.html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