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书名：地质学基础  下  物探系各专业用</w:t>
      </w:r>
    </w:p>
    <w:p>
      <w:r>
        <w:t>作者:叶俊林，李明敏，谢德凡合编</w:t>
      </w:r>
    </w:p>
    <w:p>
      <w:r>
        <w:t>出版社:武汉地质学院教材科</w:t>
      </w:r>
    </w:p>
    <w:p>
      <w:r>
        <w:t>出版日期：1984.06</w:t>
      </w:r>
    </w:p>
    <w:p>
      <w:r>
        <w:t>总页数：273</w:t>
      </w:r>
    </w:p>
    <w:p>
      <w:r>
        <w:t>更多请访问教客网:www.jiaokey.com</w:t>
      </w:r>
    </w:p>
    <w:p>
      <w:r>
        <w:t>地质学基础  下  物探系各专业用评论地址：https://www.jiaokey.com/book/detail/13100173.html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