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书名：马来西亚砂拉越战后华文小说选  1946-1970</w:t>
      </w:r>
    </w:p>
    <w:p>
      <w:r>
        <w:t>作者：田农编</w:t>
      </w:r>
    </w:p>
    <w:p>
      <w:r>
        <w:t>出版社：砂拉越华文作家协会,2009.06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马来西亚砂拉越战后华文小说选  1946-1970 评论地址：https://www.jiaokey.com/book/detail/13100229.html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