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书名：母墟</w:t>
      </w:r>
    </w:p>
    <w:p>
      <w:r>
        <w:t>作者：黄玮霜著</w:t>
      </w:r>
    </w:p>
    <w:p>
      <w:r>
        <w:t>出版社：有人出版社,2011.11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母墟 评论地址：https://www.jiaokey.com/book/detail/13100243.html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