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书名：新纪元学院中文系文集  3  现成品</w:t>
      </w:r>
    </w:p>
    <w:p>
      <w:r>
        <w:t>作者：邵淑萍主编</w:t>
      </w:r>
    </w:p>
    <w:p>
      <w:r>
        <w:t>出版社：新纪元学院中文系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新纪元学院中文系文集  3  现成品 评论地址：https://www.jiaokey.com/book/detail/13100252.html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