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书名：夕鹤</w:t>
      </w:r>
    </w:p>
    <w:p>
      <w:r>
        <w:t>作者：（日）木下顺二著；陈北鸥译</w:t>
      </w:r>
    </w:p>
    <w:p>
      <w:r>
        <w:t>出版社：北京:中国戏剧出版社,1961.11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夕鹤 评论地址：https://www.jiaokey.com/book/detail/13100326.html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