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生命的接力如此美丽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生命的接力如此美丽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本书出售、求购地址：https://www.jiaokey.com/book/detail/13100352.html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关键词搜索：https://www.jiaokey.com/tag/生命的接力如此美丽.html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