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书名：点亮心灵的明灯</w:t>
      </w:r>
    </w:p>
    <w:p>
      <w:r>
        <w:t>作者：宋卓平主编；张建渝，张永安副主编</w:t>
      </w:r>
    </w:p>
    <w:p>
      <w:r>
        <w:t>出版社：广州：广东人民出版社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点亮心灵的明灯 评论地址：https://www.jiaokey.com/book/detail/13100389.html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