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无愧时代使命的人们：广东成人高等教育优秀毕业生业绩选</w:t>
      </w:r>
    </w:p>
    <w:p>
      <w:r>
        <w:rPr>
          <w:rFonts w:ascii="宋体" w:hAnsi="宋体" w:eastAsia="宋体"/>
          <w:sz w:val="24"/>
        </w:rPr>
        <w:t>广东省高等教育局成人教育办公室编；李冠创主编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无愧时代使命的人们：广东成人高等教育优秀毕业生业绩选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广东省高等教育局成人教育办公室编；李冠创主编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本书出售、求购地址：https://www.jiaokey.com/book/detail/13100413.html</w:t>
      </w:r>
    </w:p>
    <w:p>
      <w:r>
        <w:t>更多相关图书推荐：https://www.jiaokey.com</w:t>
      </w:r>
    </w:p>
    <w:p>
      <w:r>
        <w:t>广东省高等教育局成人教育办公室编；李冠创主编 其他作品：https://www.jiaokey.com/tag/广东省高等教育局成人教育办公室编；李冠创主编.html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关键词搜索：https://www.jiaokey.com/tag/无愧时代使命的人们：广东成人高等教育优秀毕业生业绩选.html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