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书名：情到此间怎由人</w:t>
      </w:r>
    </w:p>
    <w:p>
      <w:r>
        <w:t>作者：周如风著</w:t>
      </w:r>
    </w:p>
    <w:p>
      <w:r>
        <w:t>出版社：北京:中国画报出版社,2012.01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情到此间怎由人 评论地址：https://www.jiaokey.com/book/detail/13100431.html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