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人文珍藏图鉴  美洲神话</w:t>
      </w:r>
    </w:p>
    <w:p>
      <w:r>
        <w:rPr>
          <w:rFonts w:ascii="宋体" w:hAnsi="宋体" w:eastAsia="宋体"/>
          <w:sz w:val="24"/>
        </w:rPr>
        <w:t>（英）大卫·迈克尔·琼斯（D.M.Jones），（英）布莱恩·利·莫里努（B.L.Molyneaux）著；余世燕译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人文珍藏图鉴  美洲神话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（英）大卫·迈克尔·琼斯（D.M.Jones），（英）布莱恩·利·莫里努（B.L.Molyneaux）著；余世燕译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本书出售、求购地址：https://www.jiaokey.com/book/detail/13100484.html</w:t>
      </w:r>
    </w:p>
    <w:p>
      <w:r>
        <w:t>更多相关图书推荐：https://www.jiaokey.com</w:t>
      </w:r>
    </w:p>
    <w:p>
      <w:r>
        <w:t>（英）大卫·迈克尔·琼斯（D.M.Jones），（英）布莱恩·利·莫里努（B.L.Molyneaux）著；余世燕译 其他作品：https://www.jiaokey.com/tag/（英）大卫·迈克尔·琼斯（D.M.Jones），（英）布莱恩·利·莫里努（B.L.Molyneaux）著；余世燕译.html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关键词搜索：https://www.jiaokey.com/tag/人文珍藏图鉴  美洲神话.html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