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为中国骄傲  “我和我的祖国”“中国一日”网络作品大赛获奖作品选</w:t>
      </w:r>
    </w:p>
    <w:p>
      <w:r>
        <w:rPr>
          <w:rFonts w:ascii="宋体" w:hAnsi="宋体" w:eastAsia="宋体"/>
          <w:sz w:val="24"/>
        </w:rPr>
        <w:t>中共中央宣传部宣教局，国务院新闻办公室网络局编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为中国骄傲  “我和我的祖国”“中国一日”网络作品大赛获奖作品选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中共中央宣传部宣教局，国务院新闻办公室网络局编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本书出售、求购地址：https://www.jiaokey.com/book/detail/13100522.html</w:t>
      </w:r>
    </w:p>
    <w:p>
      <w:r>
        <w:t>更多相关图书推荐：https://www.jiaokey.com</w:t>
      </w:r>
    </w:p>
    <w:p>
      <w:r>
        <w:t>中共中央宣传部宣教局，国务院新闻办公室网络局编 其他作品：https://www.jiaokey.com/tag/中共中央宣传部宣教局，国务院新闻办公室网络局编.html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关键词搜索：https://www.jiaokey.com/tag/为中国骄傲  “我和我的祖国”“中国一日”网络作品大赛获奖作品选.html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