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书名：刀锋下的外交  李鸿章在1870-1901</w:t>
      </w:r>
    </w:p>
    <w:p>
      <w:r>
        <w:t>作者：董丛林著</w:t>
      </w:r>
    </w:p>
    <w:p>
      <w:r>
        <w:t>出版社：北京:东方出版社,2012.09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刀锋下的外交  李鸿章在1870-1901 评论地址：https://www.jiaokey.com/book/detail/13100795.html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