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书名：中国生态环境问题的探讨</w:t>
      </w:r>
    </w:p>
    <w:p>
      <w:r>
        <w:t>作者：胡安国，胡嵩著</w:t>
      </w:r>
    </w:p>
    <w:p>
      <w:r>
        <w:t>出版社：北京:地质出版社,2011.01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中国生态环境问题的探讨 评论地址：https://www.jiaokey.com/book/detail/13100998.html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