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  现代交际符号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  现代交际符号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本书出售、求购地址：https://www.jiaokey.com/book/detail/13101045.html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关键词搜索：https://www.jiaokey.com/tag/身体语言  现代交际符号.html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