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  怎样证明你不是神经病</w:t>
      </w:r>
    </w:p>
    <w:p>
      <w:r>
        <w:t>作者：姚尧著</w:t>
      </w:r>
    </w:p>
    <w:p>
      <w:r>
        <w:t>出版社：北京：中国友谊出版公司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重口味心理学  怎样证明你不是神经病 评论地址：https://www.jiaokey.com/book/detail/13101104.html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