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书名：劳动报酬学</w:t>
      </w:r>
    </w:p>
    <w:p>
      <w:r>
        <w:t>作者：方亦元主编；谢荣安，张秀玉副主编；中国劳动经济教学研究会组织编写</w:t>
      </w:r>
    </w:p>
    <w:p>
      <w:r>
        <w:t>出版社：杭州：浙江大学出版社</w:t>
      </w:r>
    </w:p>
    <w:p>
      <w:r>
        <w:t>出版日期：1990.01</w:t>
      </w:r>
    </w:p>
    <w:p>
      <w:r>
        <w:t>总页数：311</w:t>
      </w:r>
    </w:p>
    <w:p>
      <w:r>
        <w:t>更多请访问教客网: www.jiaokey.com</w:t>
      </w:r>
    </w:p>
    <w:p>
      <w:r>
        <w:t>劳动报酬学 评论地址：https://www.jiaokey.com/book/detail/13101189.html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