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耕耘实录  中南财经大学函授教育四十年</w:t>
      </w:r>
    </w:p>
    <w:p>
      <w:r>
        <w:rPr>
          <w:rFonts w:ascii="宋体" w:hAnsi="宋体" w:eastAsia="宋体"/>
          <w:sz w:val="24"/>
        </w:rPr>
        <w:t>成人教育学院编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耕耘实录  中南财经大学函授教育四十年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成人教育学院编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本书出售、求购地址：https://www.jiaokey.com/book/detail/13101271.html</w:t>
      </w:r>
    </w:p>
    <w:p>
      <w:r>
        <w:t>更多相关图书推荐：https://www.jiaokey.com</w:t>
      </w:r>
    </w:p>
    <w:p>
      <w:r>
        <w:t>成人教育学院编 其他作品：https://www.jiaokey.com/tag/成人教育学院编.html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关键词搜索：https://www.jiaokey.com/tag/耕耘实录  中南财经大学函授教育四十年.html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