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书名：野性的战争</w:t>
      </w:r>
    </w:p>
    <w:p>
      <w:r>
        <w:t>作者：（美）邦兹，P.A著；刘红焰，任承科译</w:t>
      </w:r>
    </w:p>
    <w:p>
      <w:r>
        <w:t>出版社：沈阳：春风文艺出版社</w:t>
      </w:r>
    </w:p>
    <w:p>
      <w:r>
        <w:t>出版日期：1989.03</w:t>
      </w:r>
    </w:p>
    <w:p>
      <w:r>
        <w:t>总页数：279</w:t>
      </w:r>
    </w:p>
    <w:p>
      <w:r>
        <w:t>更多请访问教客网: www.jiaokey.com</w:t>
      </w:r>
    </w:p>
    <w:p>
      <w:r>
        <w:t>野性的战争 评论地址：https://www.jiaokey.com/book/detail/13101286.html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