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挑战与对策  夺取农业丰收百题</w:t>
      </w:r>
    </w:p>
    <w:p>
      <w:r>
        <w:rPr>
          <w:rFonts w:ascii="宋体" w:hAnsi="宋体" w:eastAsia="宋体"/>
          <w:sz w:val="24"/>
        </w:rPr>
        <w:t>戴舟主编；陈秀，曹绍平副主编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挑战与对策  夺取农业丰收百题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戴舟主编；陈秀，曹绍平副主编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本书出售、求购地址：https://www.jiaokey.com/book/detail/13101348.html</w:t>
      </w:r>
    </w:p>
    <w:p>
      <w:r>
        <w:t>更多相关图书推荐：https://www.jiaokey.com</w:t>
      </w:r>
    </w:p>
    <w:p>
      <w:r>
        <w:t>戴舟主编；陈秀，曹绍平副主编 其他作品：https://www.jiaokey.com/tag/戴舟主编；陈秀，曹绍平副主编.html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关键词搜索：https://www.jiaokey.com/tag/挑战与对策  夺取农业丰收百题.html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