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开创新纪元  社会主义市场经济条件下高师女生教育研究</w:t>
      </w:r>
    </w:p>
    <w:p>
      <w:r>
        <w:rPr>
          <w:rFonts w:ascii="宋体" w:hAnsi="宋体" w:eastAsia="宋体"/>
          <w:sz w:val="24"/>
        </w:rPr>
        <w:t>刘太昌，刘玉琛主编；孟庆琦，袁庆濮，王德军副主编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开创新纪元  社会主义市场经济条件下高师女生教育研究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刘太昌，刘玉琛主编；孟庆琦，袁庆濮，王德军副主编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本书出售、求购地址：https://www.jiaokey.com/book/detail/13101376.html</w:t>
      </w:r>
    </w:p>
    <w:p>
      <w:r>
        <w:t>更多相关图书推荐：https://www.jiaokey.com</w:t>
      </w:r>
    </w:p>
    <w:p>
      <w:r>
        <w:t>刘太昌，刘玉琛主编；孟庆琦，袁庆濮，王德军副主编 其他作品：https://www.jiaokey.com/tag/刘太昌，刘玉琛主编；孟庆琦，袁庆濮，王德军副主编.html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关键词搜索：https://www.jiaokey.com/tag/开创新纪元  社会主义市场经济条件下高师女生教育研究.html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