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书名：大学生校园生活指南</w:t>
      </w:r>
    </w:p>
    <w:p>
      <w:r>
        <w:t>作者：张汉文主编；柳太平，周永昌，陈守银副主编</w:t>
      </w:r>
    </w:p>
    <w:p>
      <w:r>
        <w:t>出版社：长沙：湖南师范大学出版社</w:t>
      </w:r>
    </w:p>
    <w:p>
      <w:r>
        <w:t>出版日期：1995.10</w:t>
      </w:r>
    </w:p>
    <w:p>
      <w:r>
        <w:t>总页数：241</w:t>
      </w:r>
    </w:p>
    <w:p>
      <w:r>
        <w:t>更多请访问教客网: www.jiaokey.com</w:t>
      </w:r>
    </w:p>
    <w:p>
      <w:r>
        <w:t>大学生校园生活指南 评论地址：https://www.jiaokey.com/book/detail/13101495.html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