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书名：我所知道的野生动物</w:t>
      </w:r>
    </w:p>
    <w:p>
      <w:r>
        <w:t>作者：（英）西顿著；孙琳，凌希译</w:t>
      </w:r>
    </w:p>
    <w:p>
      <w:r>
        <w:t>出版社：天津：百花文艺出版社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我所知道的野生动物 评论地址：https://www.jiaokey.com/book/detail/13101887.html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