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</w:t>
      </w:r>
    </w:p>
    <w:p>
      <w:r>
        <w:t>作者：（法）M.H.吉罗夫人著；徐新译</w:t>
      </w:r>
    </w:p>
    <w:p>
      <w:r>
        <w:t>出版社：南昌:二十一世纪出版社,2010.02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列那狐的故事 评论地址：https://www.jiaokey.com/book/detail/13101907.html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