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彩色图文版</w:t>
      </w:r>
    </w:p>
    <w:p>
      <w:r>
        <w:t>作者：（法）儒勒·凡尔纳著；墨人编译</w:t>
      </w:r>
    </w:p>
    <w:p>
      <w:r>
        <w:t>出版社：北京：中国戏剧出版社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海底两万里  彩色图文版 评论地址：https://www.jiaokey.com/book/detail/13101989.html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