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书名：雪虎</w:t>
      </w:r>
    </w:p>
    <w:p>
      <w:r>
        <w:t>作者：（美）杰克·伦敦著；蒋天佐译</w:t>
      </w:r>
    </w:p>
    <w:p>
      <w:r>
        <w:t>出版社：武汉:湖北教育出版社,2010.03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雪虎 评论地址：https://www.jiaokey.com/book/detail/13102042.html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